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45  姚莹《东溟奏稿》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45  姚莹《东溟奏稿》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45  姚莹《东溟奏稿》.html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