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44  乾隆  钦定平定台湾纪略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44  乾隆  钦定平定台湾纪略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本书出售、求购地址：https://www.jiaokey.com/book/detail/13828683.html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44  乾隆  钦定平定台湾纪略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