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42  台湾碑志集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42  台湾碑志集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本书出售、求购地址：https://www.jiaokey.com/book/detail/13828681.html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42  台湾碑志集.html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