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40  骆香林  骆香林文选  附  三教阐真文集  喝醒文集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40  骆香林  骆香林文选  附  三教阐真文集  喝醒文集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本书出售、求购地址：https://www.jiaokey.com/book/detail/13828679.html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40  骆香林  骆香林文选  附  三教阐真文集  喝醒文集.html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