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38  开心文苑集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38  开心文苑集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本书出售、求购地址：https://www.jiaokey.com/book/detail/13828677.html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38  开心文苑集.html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