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37  史遗文集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37  史遗文集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37  史遗文集.html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