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36  谢汝铨  雪渔文集  郑坤五  坤五文集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36  谢汝铨  雪渔文集  郑坤五  坤五文集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本书出售、求购地址：https://www.jiaokey.com/book/detail/13828675.html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36  谢汝铨  雪渔文集  郑坤五  坤五文集.html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