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35  崇文社文集  4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35  崇文社文集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本书出售、求购地址：https://www.jiaokey.com/book/detail/13828674.html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35  崇文社文集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