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33  崇文社文集  2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33  崇文社文集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本书出售、求购地址：https://www.jiaokey.com/book/detail/13828672.html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33  崇文社文集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