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32  崇文社文集  1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32  崇文社文集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本书出售、求购地址：https://www.jiaokey.com/book/detail/13828671.html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32  崇文社文集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