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31  扬文会策议文集  2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31  扬文会策议文集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本书出售、求购地址：https://www.jiaokey.com/book/detail/13828670.html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31  扬文会策议文集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