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28  连横《雅堂文集  1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28  连横《雅堂文集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本书出售、求购地址：https://www.jiaokey.com/book/detail/13828667.html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28  连横《雅堂文集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