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27  台湾事记琐钞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27  台湾事记琐钞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本书出售、求购地址：https://www.jiaokey.com/book/detail/13828666.html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27  台湾事记琐钞.html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