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26  晚清论议文辑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26  晚清论议文辑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本书出售、求购地址：https://www.jiaokey.com/book/detail/13828665.html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26  晚清论议文辑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