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24  洪弃生《瀛海偕亡记》  洪弃生《中西战记》  洪弃生《中东战记》  中村樱溪《涉涛集》  中村樱溪《涉涛续集》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24  洪弃生《瀛海偕亡记》  洪弃生《中西战记》  洪弃生《中东战记》  中村樱溪《涉涛集》  中村樱溪《涉涛续集》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24  洪弃生《瀛海偕亡记》  洪弃生《中西战记》  洪弃生《中东战记》  中村樱溪《涉涛集》  中村樱溪《涉涛续集》.html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