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23  洪弃生《寄鹤斋骈文集》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23  洪弃生《寄鹤斋骈文集》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本书出售、求购地址：https://www.jiaokey.com/book/detail/13828662.html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23  洪弃生《寄鹤斋骈文集》.html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