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21  洪弃生  八州游记  2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21  洪弃生  八州游记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本书出售、求购地址：https://www.jiaokey.com/book/detail/13828660.html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21  洪弃生  八州游记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