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20  洪弃生  八州游记  1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20  洪弃生  八州游记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本书出售、求购地址：https://www.jiaokey.com/book/detail/13828659.html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20  洪弃生  八州游记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