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19  洪弃生  寄鹤斋古文集  2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19  洪弃生  寄鹤斋古文集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本书出售、求购地址：https://www.jiaokey.com/book/detail/13828658.html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19  洪弃生  寄鹤斋古文集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