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18  洪弃生  寄鹤斋古文集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18  洪弃生  寄鹤斋古文集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本书出售、求购地址：https://www.jiaokey.com/book/detail/13828657.html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18  洪弃生  寄鹤斋古文集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