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16  杨浚《冠悔堂赋钞》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16  杨浚《冠悔堂赋钞》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本书出售、求购地址：https://www.jiaokey.com/book/detail/13828655.html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16  杨浚《冠悔堂赋钞》.html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