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15  杨浚《冠悔堂骈文钞》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15  杨浚《冠悔堂骈文钞》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本书出售、求购地址：https://www.jiaokey.com/book/detail/13828654.html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15  杨浚《冠悔堂骈文钞》.html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