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12  吴子光  一肚皮集  3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12  吴子光  一肚皮集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本书出售、求购地址：https://www.jiaokey.com/book/detail/13828651.html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12  吴子光  一肚皮集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