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9  章甫《半崧集》  施琼芳《石兰山馆遗稿》  施士洁《后苏龛文稿》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9  章甫《半崧集》  施琼芳《石兰山馆遗稿》  施士洁《后苏龛文稿》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本书出售、求购地址：https://www.jiaokey.com/book/detail/13828648.html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9  章甫《半崧集》  施琼芳《石兰山馆遗稿》  施士洁《后苏龛文稿》.html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