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7  周凯《内自讼斋文选》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7  周凯《内自讼斋文选》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7  周凯《内自讼斋文选》.html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