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  徐宗干《斯未信斋文编》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  徐宗干《斯未信斋文编》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  徐宗干《斯未信斋文编》.html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