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4  姚莹《中复堂选集》  郑用锡《北郭园文集》  郑用鉴《静远堂文钞》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4  姚莹《中复堂选集》  郑用锡《北郭园文集》  郑用鉴《静远堂文钞》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本书出售、求购地址：https://www.jiaokey.com/book/detail/13828643.html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4  姚莹《中复堂选集》  郑用锡《北郭园文集》  郑用鉴《静远堂文钞》.html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