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3  郑兼才  六亭文选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3  郑兼才  六亭文选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本书出售、求购地址：https://www.jiaokey.com/book/detail/13828642.html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3  郑兼才  六亭文选.html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