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2  谢金銮《勿斋文集》  67《使署闲情》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2  谢金銮《勿斋文集》  67《使署闲情》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本书出售、求购地址：https://www.jiaokey.com/book/detail/13828641.html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2  谢金銮《勿斋文集》  67《使署闲情》.html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