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二十世纪戏曲学研究论丛  当代戏曲研究卷</w:t>
      </w:r>
    </w:p>
    <w:p>
      <w:r>
        <w:rPr>
          <w:rFonts w:ascii="宋体" w:hAnsi="宋体" w:eastAsia="宋体"/>
          <w:sz w:val="24"/>
        </w:rPr>
        <w:t>田黎明，刘祯主编；张之微分册主编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二十世纪戏曲学研究论丛  当代戏曲研究卷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田黎明，刘祯主编；张之微分册主编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本书出售、求购地址：https://www.jiaokey.com/book/detail/13828630.html</w:t>
      </w:r>
    </w:p>
    <w:p>
      <w:r>
        <w:t>更多相关图书推荐：https://www.jiaokey.com</w:t>
      </w:r>
    </w:p>
    <w:p>
      <w:r>
        <w:t>田黎明，刘祯主编；张之微分册主编 其他作品：https://www.jiaokey.com/tag/田黎明，刘祯主编；张之微分册主编.html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关键词搜索：https://www.jiaokey.com/tag/二十世纪戏曲学研究论丛  当代戏曲研究卷.html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