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王开忠作品选与写作谈  第5卷  壮志撼山岳  通讯</w:t>
      </w:r>
    </w:p>
    <w:p>
      <w:r>
        <w:rPr>
          <w:rFonts w:ascii="宋体" w:hAnsi="宋体" w:eastAsia="宋体"/>
          <w:sz w:val="24"/>
        </w:rPr>
        <w:t>王开忠著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王开忠作品选与写作谈  第5卷  壮志撼山岳  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本书出售、求购地址：https://www.jiaokey.com/book/detail/13828615.html</w:t>
      </w:r>
    </w:p>
    <w:p>
      <w:r>
        <w:t>更多相关图书推荐：https://www.jiaokey.com</w:t>
      </w:r>
    </w:p>
    <w:p>
      <w:r>
        <w:t>王开忠著 其他作品：https://www.jiaokey.com/tag/王开忠著.html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关键词搜索：https://www.jiaokey.com/tag/王开忠作品选与写作谈  第5卷  壮志撼山岳  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