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转型期连锁商业企业竞争力提升路径研究  SCP视角</w:t>
      </w:r>
    </w:p>
    <w:p>
      <w:r>
        <w:rPr>
          <w:rFonts w:ascii="宋体" w:hAnsi="宋体" w:eastAsia="宋体"/>
          <w:sz w:val="24"/>
        </w:rPr>
        <w:t>操阳著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转型期连锁商业企业竞争力提升路径研究  SCP视角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操阳著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本书出售、求购地址：https://www.jiaokey.com/book/detail/13828610.html</w:t>
      </w:r>
    </w:p>
    <w:p>
      <w:r>
        <w:t>更多相关图书推荐：https://www.jiaokey.com</w:t>
      </w:r>
    </w:p>
    <w:p>
      <w:r>
        <w:t>操阳著 其他作品：https://www.jiaokey.com/tag/操阳著.html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关键词搜索：https://www.jiaokey.com/tag/转型期连锁商业企业竞争力提升路径研究  SCP视角.html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