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中国银行业银团贷款优秀案例</w:t>
      </w:r>
    </w:p>
    <w:p>
      <w:r>
        <w:rPr>
          <w:rFonts w:ascii="宋体" w:hAnsi="宋体" w:eastAsia="宋体"/>
          <w:sz w:val="24"/>
        </w:rPr>
        <w:t>中国银行业协会银团贷款与交易专业委员会编著；袁力主编；张宝荣，张亮副主编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中国银行业银团贷款优秀案例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中国银行业协会银团贷款与交易专业委员会编著；袁力主编；张宝荣，张亮副主编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本书出售、求购地址：https://www.jiaokey.com/book/detail/13828547.html</w:t>
      </w:r>
    </w:p>
    <w:p>
      <w:r>
        <w:t>更多相关图书推荐：https://www.jiaokey.com</w:t>
      </w:r>
    </w:p>
    <w:p>
      <w:r>
        <w:t>中国银行业协会银团贷款与交易专业委员会编著；袁力主编；张宝荣，张亮副主编 其他作品：https://www.jiaokey.com/tag/中国银行业协会银团贷款与交易专业委员会编著；袁力主编；张宝荣，张亮副主编.html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关键词搜索：https://www.jiaokey.com/tag/中国银行业银团贷款优秀案例.html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