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书名：护理学基础辅助教程</w:t>
      </w:r>
    </w:p>
    <w:p>
      <w:r>
        <w:t>作者：刘静茹，刘晓亭，毛智慧主编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总页数：277</w:t>
      </w:r>
    </w:p>
    <w:p>
      <w:r>
        <w:t>更多请访问教客网: www.jiaokey.com</w:t>
      </w:r>
    </w:p>
    <w:p>
      <w:r>
        <w:t>护理学基础辅助教程 评论地址：https://www.jiaokey.com/book/detail/13828543.html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