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缩微的历史  上海市历史博物馆藏近代珍邮</w:t>
      </w:r>
    </w:p>
    <w:p>
      <w:r>
        <w:rPr>
          <w:rFonts w:ascii="宋体" w:hAnsi="宋体" w:eastAsia="宋体"/>
          <w:sz w:val="24"/>
        </w:rPr>
        <w:t>上海历史博物馆编；张岚主编；吴志伟副主编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缩微的历史  上海市历史博物馆藏近代珍邮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上海历史博物馆编；张岚主编；吴志伟副主编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本书出售、求购地址：https://www.jiaokey.com/book/detail/13828520.html</w:t>
      </w:r>
    </w:p>
    <w:p>
      <w:r>
        <w:t>更多相关图书推荐：https://www.jiaokey.com</w:t>
      </w:r>
    </w:p>
    <w:p>
      <w:r>
        <w:t>上海历史博物馆编；张岚主编；吴志伟副主编 其他作品：https://www.jiaokey.com/tag/上海历史博物馆编；张岚主编；吴志伟副主编.html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关键词搜索：https://www.jiaokey.com/tag/缩微的历史  上海市历史博物馆藏近代珍邮.html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