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书名：聚羧酸系高性能减水剂及其应用技术新进展  2015</w:t>
      </w:r>
    </w:p>
    <w:p>
      <w:r>
        <w:t>作者:黄靖，郭京育，王晶主编</w:t>
      </w:r>
    </w:p>
    <w:p>
      <w:r>
        <w:t>出版社:北京：北京理工大学出版社</w:t>
      </w:r>
    </w:p>
    <w:p>
      <w:r>
        <w:t>出版日期：2015.05</w:t>
      </w:r>
    </w:p>
    <w:p>
      <w:r>
        <w:t>总页数：319</w:t>
      </w:r>
    </w:p>
    <w:p>
      <w:r>
        <w:t>更多请访问教客网:www.jiaokey.com</w:t>
      </w:r>
    </w:p>
    <w:p>
      <w:r>
        <w:t>聚羧酸系高性能减水剂及其应用技术新进展  2015评论地址：https://www.jiaokey.com/book/detail/13828515.html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