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社会经济史译丛  何以为家  全球化时期华人的流散与播迁</w:t>
      </w:r>
    </w:p>
    <w:p>
      <w:r>
        <w:rPr>
          <w:rFonts w:ascii="宋体" w:hAnsi="宋体" w:eastAsia="宋体"/>
          <w:sz w:val="24"/>
        </w:rPr>
        <w:t>（美）胡其瑜著；周琳译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社会经济史译丛  何以为家  全球化时期华人的流散与播迁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（美）胡其瑜著；周琳译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本书出售、求购地址：https://www.jiaokey.com/book/detail/13828508.html</w:t>
      </w:r>
    </w:p>
    <w:p>
      <w:r>
        <w:t>更多相关图书推荐：https://www.jiaokey.com</w:t>
      </w:r>
    </w:p>
    <w:p>
      <w:r>
        <w:t>（美）胡其瑜著；周琳译 其他作品：https://www.jiaokey.com/tag/（美）胡其瑜著；周琳译.html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关键词搜索：https://www.jiaokey.com/tag/社会经济史译丛  何以为家  全球化时期华人的流散与播迁.html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