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玄奘之路  名家评论  新加坡华文作家中国在地书写</w:t>
      </w:r>
    </w:p>
    <w:p>
      <w:r>
        <w:rPr>
          <w:rFonts w:ascii="宋体" w:hAnsi="宋体" w:eastAsia="宋体"/>
          <w:sz w:val="24"/>
        </w:rPr>
        <w:t>蓉子主编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玄奘之路  名家评论  新加坡华文作家中国在地书写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蓉子主编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本书出售、求购地址：https://www.jiaokey.com/book/detail/13828505.html</w:t>
      </w:r>
    </w:p>
    <w:p>
      <w:r>
        <w:t>更多相关图书推荐：https://www.jiaokey.com</w:t>
      </w:r>
    </w:p>
    <w:p>
      <w:r>
        <w:t>蓉子主编 其他作品：https://www.jiaokey.com/tag/蓉子主编.html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关键词搜索：https://www.jiaokey.com/tag/玄奘之路  名家评论  新加坡华文作家中国在地书写.html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