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意大利华文教育研究  以旅意温州人创办的华文学校为例</w:t>
      </w:r>
    </w:p>
    <w:p>
      <w:r>
        <w:rPr>
          <w:rFonts w:ascii="宋体" w:hAnsi="宋体" w:eastAsia="宋体"/>
          <w:sz w:val="24"/>
        </w:rPr>
        <w:t>严晓鹏，包含丽，郑婷等著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意大利华文教育研究  以旅意温州人创办的华文学校为例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严晓鹏，包含丽，郑婷等著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本书出售、求购地址：https://www.jiaokey.com/book/detail/13828499.html</w:t>
      </w:r>
    </w:p>
    <w:p>
      <w:r>
        <w:t>更多相关图书推荐：https://www.jiaokey.com</w:t>
      </w:r>
    </w:p>
    <w:p>
      <w:r>
        <w:t>严晓鹏，包含丽，郑婷等著 其他作品：https://www.jiaokey.com/tag/严晓鹏，包含丽，郑婷等著.html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关键词搜索：https://www.jiaokey.com/tag/意大利华文教育研究  以旅意温州人创办的华文学校为例.html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