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科教发展论丛  创新驱动与海外高层次人才区域政策</w:t>
      </w:r>
    </w:p>
    <w:p>
      <w:r>
        <w:rPr>
          <w:rFonts w:ascii="宋体" w:hAnsi="宋体" w:eastAsia="宋体"/>
          <w:sz w:val="24"/>
        </w:rPr>
        <w:t>邹晓东，吴伟等著；徐小洲，刘继荣等副主编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科教发展论丛  创新驱动与海外高层次人才区域政策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邹晓东，吴伟等著；徐小洲，刘继荣等副主编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本书出售、求购地址：https://www.jiaokey.com/book/detail/13828498.html</w:t>
      </w:r>
    </w:p>
    <w:p>
      <w:r>
        <w:t>更多相关图书推荐：https://www.jiaokey.com</w:t>
      </w:r>
    </w:p>
    <w:p>
      <w:r>
        <w:t>邹晓东，吴伟等著；徐小洲，刘继荣等副主编 其他作品：https://www.jiaokey.com/tag/邹晓东，吴伟等著；徐小洲，刘继荣等副主编.html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关键词搜索：https://www.jiaokey.com/tag/科教发展论丛  创新驱动与海外高层次人才区域政策.html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