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书名：蒂凡尼的早餐</w:t>
      </w:r>
    </w:p>
    <w:p>
      <w:r>
        <w:t>作者：（美）杜鲁门·卡波特著；董乐山，朱子仪译</w:t>
      </w:r>
    </w:p>
    <w:p>
      <w:r>
        <w:t>出版社：海口:南海出版公司,2015.04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蒂凡尼的早餐 评论地址：https://www.jiaokey.com/book/detail/13828489.html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