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愧书庐吟草</w:t>
      </w:r>
    </w:p>
    <w:p>
      <w:r>
        <w:rPr>
          <w:rFonts w:ascii="宋体" w:hAnsi="宋体" w:eastAsia="宋体"/>
          <w:sz w:val="24"/>
        </w:rPr>
        <w:t>王文金著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14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4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愧书庐吟草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本书出售、求购地址：https://www.jiaokey.com/book/detail/13828478.html</w:t>
      </w:r>
    </w:p>
    <w:p>
      <w:r>
        <w:t>更多相关图书推荐：https://www.jiaokey.com</w:t>
      </w:r>
    </w:p>
    <w:p>
      <w:r>
        <w:t>王文金著 其他作品：https://www.jiaokey.com/tag/王文金著.html</w:t>
      </w:r>
    </w:p>
    <w:p>
      <w:r>
        <w:t>开封:河南大学出版社,2014.12 出版图书：https://www.jiaokey.com/tag/开封:河南大学出版社,2014.12.html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