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古锦今丝  广东丝绸业的“前世今生”</w:t>
      </w:r>
    </w:p>
    <w:p>
      <w:r>
        <w:rPr>
          <w:rFonts w:ascii="宋体" w:hAnsi="宋体" w:eastAsia="宋体"/>
          <w:sz w:val="24"/>
        </w:rPr>
        <w:t>刘永连，谢汝校著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古锦今丝  广东丝绸业的“前世今生”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刘永连，谢汝校著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本书出售、求购地址：https://www.jiaokey.com/book/detail/13828464.html</w:t>
      </w:r>
    </w:p>
    <w:p>
      <w:r>
        <w:t>更多相关图书推荐：https://www.jiaokey.com</w:t>
      </w:r>
    </w:p>
    <w:p>
      <w:r>
        <w:t>刘永连，谢汝校著 其他作品：https://www.jiaokey.com/tag/刘永连，谢汝校著.html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关键词搜索：https://www.jiaokey.com/tag/古锦今丝  广东丝绸业的“前世今生”.html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