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书名：冠状动脉瘘</w:t>
      </w:r>
    </w:p>
    <w:p>
      <w:r>
        <w:t>作者：葛均波主审；郭航远编著</w:t>
      </w:r>
    </w:p>
    <w:p>
      <w:r>
        <w:t>出版社：杭州:浙江大学出版社,2015.05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冠状动脉瘘 评论地址：https://www.jiaokey.com/book/detail/13828462.html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