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国际粮价波动下中国粮食安全实证研究</w:t>
      </w:r>
    </w:p>
    <w:p>
      <w:r>
        <w:rPr>
          <w:rFonts w:ascii="宋体" w:hAnsi="宋体" w:eastAsia="宋体"/>
          <w:sz w:val="24"/>
        </w:rPr>
        <w:t>祁华清，宁宜希编著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国际粮价波动下中国粮食安全实证研究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祁华清，宁宜希编著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本书出售、求购地址：https://www.jiaokey.com/book/detail/13828407.html</w:t>
      </w:r>
    </w:p>
    <w:p>
      <w:r>
        <w:t>更多相关图书推荐：https://www.jiaokey.com</w:t>
      </w:r>
    </w:p>
    <w:p>
      <w:r>
        <w:t>祁华清，宁宜希编著 其他作品：https://www.jiaokey.com/tag/祁华清，宁宜希编著.html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关键词搜索：https://www.jiaokey.com/tag/国际粮价波动下中国粮食安全实证研究.html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