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书名：钢桥  钢与钢  混组合桥梁概念和结构设计</w:t>
      </w:r>
    </w:p>
    <w:p>
      <w:r>
        <w:t>作者：（瑞士）拉伯特，（瑞士）赫特编著；葛耀君译</w:t>
      </w:r>
    </w:p>
    <w:p>
      <w:r>
        <w:t>出版社：人民交通出版社股份有限公司</w:t>
      </w:r>
    </w:p>
    <w:p>
      <w:r>
        <w:t>出版日期：2014</w:t>
      </w:r>
    </w:p>
    <w:p>
      <w:r>
        <w:t>总页数：440</w:t>
      </w:r>
    </w:p>
    <w:p>
      <w:r>
        <w:t>更多请访问教客网: www.jiaokey.com</w:t>
      </w:r>
    </w:p>
    <w:p>
      <w:r>
        <w:t>钢桥  钢与钢  混组合桥梁概念和结构设计 评论地址：https://www.jiaokey.com/book/detail/13828406.html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