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鉴影觅韵  铜镜中的文化与故事</w:t>
      </w:r>
    </w:p>
    <w:p>
      <w:r>
        <w:rPr>
          <w:rFonts w:ascii="宋体" w:hAnsi="宋体" w:eastAsia="宋体"/>
          <w:sz w:val="24"/>
        </w:rPr>
        <w:t>绍兴博物馆编；张宏林著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鉴影觅韵  铜镜中的文化与故事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绍兴博物馆编；张宏林著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本书出售、求购地址：https://www.jiaokey.com/book/detail/13828405.html</w:t>
      </w:r>
    </w:p>
    <w:p>
      <w:r>
        <w:t>更多相关图书推荐：https://www.jiaokey.com</w:t>
      </w:r>
    </w:p>
    <w:p>
      <w:r>
        <w:t>绍兴博物馆编；张宏林著 其他作品：https://www.jiaokey.com/tag/绍兴博物馆编；张宏林著.html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关键词搜索：https://www.jiaokey.com/tag/鉴影觅韵  铜镜中的文化与故事.html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