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书名：盘中巴黎</w:t>
      </w:r>
    </w:p>
    <w:p>
      <w:r>
        <w:t>作者：（法）安娜玛·提奈蒂著；（法）菲利普·阿塞摄影；全志钢译</w:t>
      </w:r>
    </w:p>
    <w:p>
      <w:r>
        <w:t>出版社：上海:上海人民出版社,2015.01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盘中巴黎 评论地址：https://www.jiaokey.com/book/detail/13828392.html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