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书名：Chassin结直肠肛门手术策略与操作图解</w:t>
      </w:r>
    </w:p>
    <w:p>
      <w:r>
        <w:t>作者：（美）康纳主编</w:t>
      </w:r>
    </w:p>
    <w:p>
      <w:r>
        <w:t>出版社：广州:广东科技出版社,2015.04</w:t>
      </w:r>
    </w:p>
    <w:p>
      <w:r>
        <w:t>出版日期：</w:t>
      </w:r>
    </w:p>
    <w:p>
      <w:r>
        <w:t>总页数：258</w:t>
      </w:r>
    </w:p>
    <w:p>
      <w:r>
        <w:t>更多请访问教客网: www.jiaokey.com</w:t>
      </w:r>
    </w:p>
    <w:p>
      <w:r>
        <w:t>Chassin结直肠肛门手术策略与操作图解 评论地址：https://www.jiaokey.com/book/detail/13828376.html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