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中国共产党第五次全国代表大会档案文献选编</w:t>
      </w:r>
    </w:p>
    <w:p>
      <w:r>
        <w:rPr>
          <w:rFonts w:ascii="宋体" w:hAnsi="宋体" w:eastAsia="宋体"/>
          <w:sz w:val="24"/>
        </w:rPr>
        <w:t>中共中央党史研究室，中央档案馆编；李忠杰，段东升主编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中国共产党第五次全国代表大会档案文献选编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中共中央党史研究室，中央档案馆编；李忠杰，段东升主编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本书出售、求购地址：https://www.jiaokey.com/book/detail/13828329.html</w:t>
      </w:r>
    </w:p>
    <w:p>
      <w:r>
        <w:t>更多相关图书推荐：https://www.jiaokey.com</w:t>
      </w:r>
    </w:p>
    <w:p>
      <w:r>
        <w:t>中共中央党史研究室，中央档案馆编；李忠杰，段东升主编 其他作品：https://www.jiaokey.com/tag/中共中央党史研究室，中央档案馆编；李忠杰，段东升主编.html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关键词搜索：https://www.jiaokey.com/tag/中国共产党第五次全国代表大会档案文献选编.html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